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452E" w14:textId="232EE233" w:rsidR="00DA4FC3" w:rsidRDefault="00000000">
      <w:r>
        <w:rPr>
          <w:b/>
          <w:sz w:val="28"/>
        </w:rPr>
        <w:t>ODSTOUPENÍ OD KUPNÍ SMLOUVY</w:t>
      </w:r>
    </w:p>
    <w:p w14:paraId="1DE7D878" w14:textId="77777777" w:rsidR="00DA4FC3" w:rsidRDefault="00DA4FC3"/>
    <w:p w14:paraId="62683681" w14:textId="77777777" w:rsidR="00DA4FC3" w:rsidRDefault="00000000">
      <w:r>
        <w:t>Prodávající:</w:t>
      </w:r>
      <w:r>
        <w:br/>
        <w:t>JK Apatyka s.r.o.</w:t>
      </w:r>
      <w:r>
        <w:br/>
        <w:t>Kollárovo 17/4, 612 00 Brno</w:t>
      </w:r>
      <w:r>
        <w:br/>
        <w:t>IČO: 08369062, DIČ: CZ08369062</w:t>
      </w:r>
    </w:p>
    <w:p w14:paraId="52FFD492" w14:textId="77777777" w:rsidR="00DA4FC3" w:rsidRDefault="00000000">
      <w:r>
        <w:t>E-mail pro zaslání odstoupení: info@lekarnatypos.cz</w:t>
      </w:r>
    </w:p>
    <w:p w14:paraId="3B8AB97C" w14:textId="77777777" w:rsidR="00DA4FC3" w:rsidRDefault="00000000">
      <w:r>
        <w:t>Webové stránky: www.lekarnatypos.cz</w:t>
      </w:r>
    </w:p>
    <w:p w14:paraId="53FA98B8" w14:textId="77777777" w:rsidR="00DA4FC3" w:rsidRDefault="00000000">
      <w:r>
        <w:t>Adresa pro vrácení zboží:</w:t>
      </w:r>
      <w:r>
        <w:br/>
        <w:t>Lékárna Typos, Štefánikova 836/1, 602 00 Brno</w:t>
      </w:r>
    </w:p>
    <w:p w14:paraId="56FF2F65" w14:textId="77777777" w:rsidR="00DA4FC3" w:rsidRDefault="00000000">
      <w:r>
        <w:t>Kupující:</w:t>
      </w:r>
    </w:p>
    <w:p w14:paraId="16CA18D3" w14:textId="58A87C44" w:rsidR="00DA4FC3" w:rsidRDefault="00000000">
      <w:r>
        <w:t xml:space="preserve">Jméno a příjmení: </w:t>
      </w:r>
    </w:p>
    <w:p w14:paraId="6227160A" w14:textId="3140473C" w:rsidR="00DA4FC3" w:rsidRDefault="00000000">
      <w:r>
        <w:t>Adresa</w:t>
      </w:r>
      <w:r w:rsidR="00640F57">
        <w:t>:</w:t>
      </w:r>
    </w:p>
    <w:p w14:paraId="1085711A" w14:textId="65AE77AE" w:rsidR="00DA4FC3" w:rsidRDefault="00000000">
      <w:r>
        <w:t xml:space="preserve">Telefon / e-mail: </w:t>
      </w:r>
    </w:p>
    <w:p w14:paraId="6A50A266" w14:textId="77777777" w:rsidR="00DA4FC3" w:rsidRDefault="00DA4FC3"/>
    <w:p w14:paraId="3273067C" w14:textId="2F413681" w:rsidR="00DA4FC3" w:rsidRDefault="00000000">
      <w:proofErr w:type="spellStart"/>
      <w:r>
        <w:t>Informace</w:t>
      </w:r>
      <w:proofErr w:type="spellEnd"/>
      <w:r>
        <w:t xml:space="preserve"> o </w:t>
      </w:r>
      <w:proofErr w:type="spellStart"/>
      <w:r>
        <w:t>objednávce</w:t>
      </w:r>
      <w:proofErr w:type="spellEnd"/>
      <w:r>
        <w:t>:</w:t>
      </w:r>
      <w:r w:rsidR="00640F57">
        <w:t xml:space="preserve"> </w:t>
      </w:r>
    </w:p>
    <w:p w14:paraId="01CC9E50" w14:textId="71322965" w:rsidR="00DA4FC3" w:rsidRDefault="00000000">
      <w:r>
        <w:t xml:space="preserve">Číslo objednávky: </w:t>
      </w:r>
    </w:p>
    <w:p w14:paraId="21E21FAF" w14:textId="2C6B0A11" w:rsidR="00DA4FC3" w:rsidRDefault="00000000">
      <w:proofErr w:type="spellStart"/>
      <w:r>
        <w:t>Číslo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</w:t>
      </w:r>
    </w:p>
    <w:p w14:paraId="7AE62E07" w14:textId="216E0A1D" w:rsidR="00DA4FC3" w:rsidRDefault="00000000">
      <w:r>
        <w:t xml:space="preserve">Datum </w:t>
      </w:r>
      <w:proofErr w:type="spellStart"/>
      <w:r>
        <w:t>objednání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:</w:t>
      </w:r>
    </w:p>
    <w:p w14:paraId="6B80AEE3" w14:textId="1586CF82" w:rsidR="00DA4FC3" w:rsidRDefault="00000000">
      <w:r>
        <w:t xml:space="preserve">Datum převzetí zboží: </w:t>
      </w:r>
    </w:p>
    <w:p w14:paraId="42C22D7B" w14:textId="77777777" w:rsidR="00DA4FC3" w:rsidRDefault="00DA4FC3"/>
    <w:p w14:paraId="2E579AA1" w14:textId="77777777" w:rsidR="00DA4FC3" w:rsidRDefault="00000000">
      <w:r>
        <w:t>Tímto v souladu s § 1829 zákona č. 89/2012 Sb., občanský zákoník, oznamuji, že odstupuji od kupní smlouvy uzavřené prostřednictvím internetového obchodu.</w:t>
      </w:r>
    </w:p>
    <w:p w14:paraId="71D3EF3F" w14:textId="77777777" w:rsidR="00DA4FC3" w:rsidRDefault="00DA4FC3"/>
    <w:p w14:paraId="6A8E3F24" w14:textId="77777777" w:rsidR="00DA4FC3" w:rsidRDefault="00000000">
      <w:r>
        <w:t>Specifikace vraceného zboží:</w:t>
      </w:r>
    </w:p>
    <w:p w14:paraId="6013F053" w14:textId="77777777" w:rsidR="00DA4FC3" w:rsidRDefault="00DA4FC3"/>
    <w:p w14:paraId="77F779D7" w14:textId="77777777" w:rsidR="00DA4FC3" w:rsidRDefault="00000000">
      <w:r>
        <w:t>Důvod odstoupení (nepovinné):</w:t>
      </w:r>
    </w:p>
    <w:p w14:paraId="73126D3A" w14:textId="77777777" w:rsidR="00DA4FC3" w:rsidRDefault="00DA4FC3"/>
    <w:p w14:paraId="24F54A33" w14:textId="77777777" w:rsidR="00DA4FC3" w:rsidRDefault="00000000">
      <w:r>
        <w:lastRenderedPageBreak/>
        <w:t>Číslo bankovního účtu pro vrácení kupní ceny:</w:t>
      </w:r>
    </w:p>
    <w:p w14:paraId="4C3AE1AF" w14:textId="77777777" w:rsidR="00DA4FC3" w:rsidRDefault="00DA4FC3"/>
    <w:p w14:paraId="09F0E2B3" w14:textId="77777777" w:rsidR="00DA4FC3" w:rsidRDefault="00000000">
      <w:r>
        <w:t>Datum: ______________________</w:t>
      </w:r>
    </w:p>
    <w:p w14:paraId="7935A49F" w14:textId="77777777" w:rsidR="00DA4FC3" w:rsidRDefault="00DA4FC3"/>
    <w:p w14:paraId="19F95F6D" w14:textId="77777777" w:rsidR="00DA4FC3" w:rsidRDefault="00000000">
      <w:r>
        <w:t>Podpis kupujícího: _________________________________________</w:t>
      </w:r>
    </w:p>
    <w:sectPr w:rsidR="00DA4F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352770">
    <w:abstractNumId w:val="8"/>
  </w:num>
  <w:num w:numId="2" w16cid:durableId="367730143">
    <w:abstractNumId w:val="6"/>
  </w:num>
  <w:num w:numId="3" w16cid:durableId="62143859">
    <w:abstractNumId w:val="5"/>
  </w:num>
  <w:num w:numId="4" w16cid:durableId="647902141">
    <w:abstractNumId w:val="4"/>
  </w:num>
  <w:num w:numId="5" w16cid:durableId="86586747">
    <w:abstractNumId w:val="7"/>
  </w:num>
  <w:num w:numId="6" w16cid:durableId="1635672673">
    <w:abstractNumId w:val="3"/>
  </w:num>
  <w:num w:numId="7" w16cid:durableId="1243566706">
    <w:abstractNumId w:val="2"/>
  </w:num>
  <w:num w:numId="8" w16cid:durableId="1351877711">
    <w:abstractNumId w:val="1"/>
  </w:num>
  <w:num w:numId="9" w16cid:durableId="75570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E9A"/>
    <w:rsid w:val="0029639D"/>
    <w:rsid w:val="00326F90"/>
    <w:rsid w:val="00640F57"/>
    <w:rsid w:val="007E5EB0"/>
    <w:rsid w:val="009B7024"/>
    <w:rsid w:val="00AA1D8D"/>
    <w:rsid w:val="00B47730"/>
    <w:rsid w:val="00CB0664"/>
    <w:rsid w:val="00DA4F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2F87C"/>
  <w14:defaultImageDpi w14:val="300"/>
  <w15:docId w15:val="{EE546CE0-B0A4-4F48-BD49-FDEE7244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699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Plíšek</cp:lastModifiedBy>
  <cp:revision>3</cp:revision>
  <dcterms:created xsi:type="dcterms:W3CDTF">2026-05-06T13:07:00Z</dcterms:created>
  <dcterms:modified xsi:type="dcterms:W3CDTF">2026-05-07T13:34:00Z</dcterms:modified>
  <cp:category/>
</cp:coreProperties>
</file>